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627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3653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90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Рахимова </w:t>
      </w:r>
      <w:r>
        <w:rPr>
          <w:rFonts w:ascii="Times New Roman" w:eastAsia="Times New Roman" w:hAnsi="Times New Roman" w:cs="Times New Roman"/>
          <w:sz w:val="28"/>
          <w:szCs w:val="28"/>
        </w:rPr>
        <w:t>Гафурджона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Джураевича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Рахимов Г.Д.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586240</w:t>
      </w:r>
      <w:r>
        <w:rPr>
          <w:rFonts w:ascii="Times New Roman" w:eastAsia="Times New Roman" w:hAnsi="Times New Roman" w:cs="Times New Roman"/>
          <w:sz w:val="28"/>
          <w:szCs w:val="28"/>
        </w:rPr>
        <w:t>920007800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Рахимов Г.Д.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СМС-извещение получено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его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Рахимов Г.Д.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Рахимова Г.Д.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имеющимся в деле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Рахимова Г.Д.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18810586240920007800 от 20.09.2024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Рахимова Г. 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повторное совершение однородного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Рахимова </w:t>
      </w:r>
      <w:r>
        <w:rPr>
          <w:rFonts w:ascii="Times New Roman" w:eastAsia="Times New Roman" w:hAnsi="Times New Roman" w:cs="Times New Roman"/>
          <w:sz w:val="28"/>
          <w:szCs w:val="28"/>
        </w:rPr>
        <w:t>Гафурджона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Джураевича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Рахимову </w:t>
      </w:r>
      <w:r>
        <w:rPr>
          <w:rFonts w:ascii="Times New Roman" w:eastAsia="Times New Roman" w:hAnsi="Times New Roman" w:cs="Times New Roman"/>
          <w:sz w:val="28"/>
          <w:szCs w:val="28"/>
        </w:rPr>
        <w:t>Г.Д,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627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627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282271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9rplc-16">
    <w:name w:val="cat-UserDefined grp-29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34376-7C9D-47EE-8B52-E73A1DB3C2A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